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Smlouva o půjčce peněz</w:t>
      </w:r>
    </w:p>
    <w:p>
      <w:r>
        <w:t>Smluvní strany:</w:t>
        <w:br/>
      </w:r>
    </w:p>
    <w:p>
      <w:r>
        <w:t>Věřitel:</w:t>
        <w:br/>
        <w:t>[Jméno a příjmení]</w:t>
        <w:br/>
        <w:t>[Adresa]</w:t>
        <w:br/>
        <w:t>[RČ / datum narození]</w:t>
        <w:br/>
      </w:r>
    </w:p>
    <w:p>
      <w:r>
        <w:t>Dlužník:</w:t>
        <w:br/>
        <w:t>[Jméno a příjmení]</w:t>
        <w:br/>
        <w:t>[Adresa]</w:t>
        <w:br/>
        <w:t>[RČ / datum narození]</w:t>
        <w:br/>
      </w:r>
    </w:p>
    <w:p>
      <w:r>
        <w:t>I. Předmět smlouvy</w:t>
        <w:br/>
        <w:t>Věřitel poskytuje dlužníkovi peněžitou půjčku ve výši [částka] Kč (slovy: [částka slovy]).</w:t>
        <w:br/>
      </w:r>
    </w:p>
    <w:p>
      <w:r>
        <w:t>II. Předání peněz</w:t>
        <w:br/>
        <w:t>Půjčka bude předána dne [datum] formou [hotově / převodem na účet č.].</w:t>
        <w:br/>
      </w:r>
    </w:p>
    <w:p>
      <w:r>
        <w:t>III. Splatnost</w:t>
        <w:br/>
        <w:t>Dlužník se zavazuje vrátit půjčku nejpozději do [datum].</w:t>
        <w:br/>
      </w:r>
    </w:p>
    <w:p>
      <w:r>
        <w:t>IV. Splátky</w:t>
        <w:br/>
        <w:t>Půjčka bude splácena:</w:t>
        <w:br/>
        <w:t>[např. měsíčně ve splátkách po … Kč]</w:t>
        <w:br/>
      </w:r>
    </w:p>
    <w:p>
      <w:r>
        <w:t>V. Úrok</w:t>
        <w:br/>
        <w:t>Smluvní strany se dohodly na úroku ve výši [x] % ročně / bezúročná půjčka.</w:t>
        <w:br/>
      </w:r>
    </w:p>
    <w:p>
      <w:r>
        <w:t>VI. Sankce</w:t>
        <w:br/>
        <w:t>V případě prodlení se dlužník zavazuje uhradit smluvní pokutu ve výši [částka nebo %].</w:t>
        <w:br/>
      </w:r>
    </w:p>
    <w:p>
      <w:r>
        <w:t>VII. Závěrečná ustanovení</w:t>
        <w:br/>
        <w:t>Tato smlouva byla sepsána ve dvou vyhotoveních, z nichž každá strana obdrží jedno.</w:t>
        <w:br/>
      </w:r>
    </w:p>
    <w:p>
      <w:r>
        <w:t>V [město] dne [datum]</w:t>
        <w:br/>
      </w:r>
    </w:p>
    <w:p>
      <w:r>
        <w:t>________________________</w:t>
        <w:br/>
        <w:t>Podpis věřitele</w:t>
        <w:br/>
      </w:r>
    </w:p>
    <w:p>
      <w:r>
        <w:t>________________________</w:t>
        <w:br/>
        <w:t>Podpis dlužníka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