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Výpověď ve zkušební době – vzor (Word)</w:t>
      </w:r>
    </w:p>
    <w:p>
      <w:r>
        <w:t>VÝPOVĚĎ VE ZKUŠEBNÍ DOBĚ</w:t>
        <w:br/>
      </w:r>
    </w:p>
    <w:p>
      <w:r>
        <w:t>Zaměstnanec:</w:t>
        <w:br/>
        <w:t>[Jméno a příjmení]</w:t>
        <w:br/>
        <w:t>[Adresa]</w:t>
        <w:br/>
      </w:r>
    </w:p>
    <w:p>
      <w:r>
        <w:t>Zaměstnavatel:</w:t>
        <w:br/>
        <w:t>[Název společnosti]</w:t>
        <w:br/>
        <w:t>[Sídlo]</w:t>
        <w:br/>
      </w:r>
    </w:p>
    <w:p>
      <w:r>
        <w:t>Oznamuji tímto, že ruším pracovní poměr ve zkušební době, který vznikl dne [datum].</w:t>
        <w:br/>
      </w:r>
    </w:p>
    <w:p>
      <w:r>
        <w:t>Pracovní poměr bude ukončen ke dni doručení této výpovědi.</w:t>
        <w:br/>
      </w:r>
    </w:p>
    <w:p>
      <w:r>
        <w:t>V [město] dne [datum]</w:t>
        <w:br/>
      </w:r>
    </w:p>
    <w:p>
      <w:r>
        <w:t>Podpis zaměstnance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