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Žádost o neplacené volno – vzor (Word)</w:t>
      </w:r>
    </w:p>
    <w:p>
      <w:r>
        <w:t>ŽÁDOST O NEPLACENÉ VOLNO</w:t>
        <w:br/>
      </w:r>
    </w:p>
    <w:p>
      <w:r>
        <w:t>Zaměstnanec:</w:t>
        <w:br/>
        <w:t>[Jméno a příjmení]</w:t>
        <w:br/>
        <w:t>[Adresa]</w:t>
        <w:br/>
      </w:r>
    </w:p>
    <w:p>
      <w:r>
        <w:t>Zaměstnavatel:</w:t>
        <w:br/>
        <w:t>[Název společnosti]</w:t>
        <w:br/>
        <w:t>[Sídlo]</w:t>
        <w:br/>
      </w:r>
    </w:p>
    <w:p>
      <w:r>
        <w:t>Žádám tímto o poskytnutí neplaceného volna v termínu od [datum] do [datum].</w:t>
        <w:br/>
      </w:r>
    </w:p>
    <w:p>
      <w:r>
        <w:t>Důvod žádosti:</w:t>
        <w:br/>
        <w:t>[uveďte důvod]</w:t>
        <w:br/>
      </w:r>
    </w:p>
    <w:p>
      <w:r>
        <w:t>V [město] dne [datum]</w:t>
        <w:br/>
      </w:r>
    </w:p>
    <w:p>
      <w:r>
        <w:t>Podpis zaměstnance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